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rFonts w:ascii="Noto Sans" w:hAnsi="Noto Sans"/>
          <w:lang w:val="fr-FR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-20955</wp:posOffset>
            </wp:positionH>
            <wp:positionV relativeFrom="paragraph">
              <wp:posOffset>-693420</wp:posOffset>
            </wp:positionV>
            <wp:extent cx="1170305" cy="42227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oto Sans" w:hAnsi="Noto Sans"/>
          <w:lang w:val="fr-FR"/>
        </w:rPr>
        <w:t>Projet ERP</w:t>
        <w:br/>
        <w:t xml:space="preserve">Questionnaire préparatoire 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Ce document a pour objectif de structurer la réflexion préalable à un projet ERP.</w:t>
        <w:br/>
        <w:t>Il permet de clarifier les processus actuels, d’identifier les points de blocage et de définir les objectifs attendus.</w:t>
        <w:br/>
      </w:r>
    </w:p>
    <w:p>
      <w:pPr>
        <w:pStyle w:val="Heading2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1. Informations générales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Nom de l’entreprise : __________________________________________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Secteur d’activité : __________________________________________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Nombre de collaborateurs : ____________________________________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Responsable du projet ERP : ___________________________________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Date souhaitée de démarrage : _________________________________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Heading2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2. Description des processus actuels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Décrivez brièvement vos principaux processus (ex : vente, facturation, gestion de stock, production, SAV, etc.).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  <w:br/>
        <w:br/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Quels outils utilisez-vous actuellement (Excel, logiciels, CRM, etc.) ?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  <w:br/>
        <w:br/>
      </w:r>
    </w:p>
    <w:p>
      <w:pPr>
        <w:pStyle w:val="Heading2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3. Identification des goulots d’étranglement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À quels moments les dossiers se bloquent-ils ?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Où observez-vous des retards récurrents ?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À quel moment devient-il difficile d’identifier le responsable d’un désordre ou d’une erreur ?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Quels oublis ou erreurs se produisent régulièrement ?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  <w:br/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Heading2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4. Irritants opérationnels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Listez les principaux problèmes rencontrés aujourd’hui :</w:t>
        <w:br/>
        <w:br/>
        <w:t xml:space="preserve">- </w:t>
        <w:br/>
        <w:t xml:space="preserve">- </w:t>
        <w:br/>
        <w:t>-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</w:r>
    </w:p>
    <w:p>
      <w:pPr>
        <w:pStyle w:val="Heading2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5. Objectifs du projet ERP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Quels résultats concrets attendez-vous ? (gain de temps, réduction d’erreurs, centralisation, reporting, etc.)</w:t>
        <w:br/>
        <w:br/>
        <w:t xml:space="preserve">- </w:t>
        <w:br/>
        <w:t>-</w:t>
        <w:br/>
        <w:t>-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Disposez-vous d’objectifs chiffrés ?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br/>
      </w:r>
    </w:p>
    <w:p>
      <w:pPr>
        <w:pStyle w:val="Heading2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6. Priorisation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Classez vos besoins :</w:t>
        <w:br/>
        <w:br/>
        <w:t>Critique :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Important :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Souhaitable :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</w:r>
    </w:p>
    <w:p>
      <w:pPr>
        <w:pStyle w:val="Heading2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7. Données &amp; organisation</w:t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Vos données sont-elles centralisées ?</w:t>
        <w:br/>
        <w:t>☐ Oui   ☐ Non</w:t>
        <w:br/>
        <w:br/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Existe-t-il des procédures écrites ?</w:t>
        <w:br/>
        <w:t>☐ Oui   ☐ Non</w:t>
        <w:br/>
        <w:br/>
      </w:r>
    </w:p>
    <w:p>
      <w:pPr>
        <w:pStyle w:val="Normal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Les rôles et responsabilités sont-ils formalisés ?</w:t>
        <w:br/>
        <w:t>☐ Oui   ☐ Non</w:t>
        <w:br/>
        <w:br/>
      </w:r>
    </w:p>
    <w:p>
      <w:pPr>
        <w:pStyle w:val="Heading2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Conclusion</w:t>
      </w:r>
    </w:p>
    <w:p>
      <w:pPr>
        <w:pStyle w:val="Normal"/>
        <w:spacing w:before="0" w:after="200"/>
        <w:rPr>
          <w:rFonts w:ascii="Noto Sans" w:hAnsi="Noto Sans"/>
          <w:lang w:val="fr-FR"/>
        </w:rPr>
      </w:pPr>
      <w:r>
        <w:rPr>
          <w:rFonts w:ascii="Noto Sans" w:hAnsi="Noto Sans"/>
          <w:lang w:val="fr-FR"/>
        </w:rPr>
        <w:t>Ce document constitue une base de réflexion.</w:t>
        <w:br/>
        <w:t>Plus les éléments sont précis, plus le cadrage du projet sera efficace, pertinent et maîtrisé budgétairement.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 Sans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Noto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Open Sans" w:hAnsi="Open Sans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LibreOffice/25.8.4.2$Windows_X86_64 LibreOffice_project/290daaa01b999472f0c7a3890eb6a550fd74c6df</Application>
  <AppVersion>15.0000</AppVersion>
  <Pages>5</Pages>
  <Words>242</Words>
  <Characters>1549</Characters>
  <CharactersWithSpaces>1794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es-AR</dc:language>
  <cp:lastModifiedBy/>
  <dcterms:modified xsi:type="dcterms:W3CDTF">2026-02-16T15:20:57Z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